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36"/>
      </w:tblGrid>
      <w:tr>
        <w:tc>
          <w:tcPr>
            <w:tcW w:type="dxa" w:w="14536"/>
            <w:shd w:fill="FFF8E6"/>
            <w:tcMar>
              <w:top w:w="410" w:type="dxa"/>
              <w:start w:w="410" w:type="dxa"/>
              <w:bottom w:w="410" w:type="dxa"/>
              <w:end w:w="410" w:type="dxa"/>
            </w:tcMar>
            <w:tcBorders>
              <w:top w:sz="18" w:val="double" w:color="2E7D32"/>
              <w:left w:sz="18" w:val="double" w:color="B33A6A"/>
              <w:bottom w:sz="18" w:val="double" w:color="2E7D32"/>
              <w:right w:sz="18" w:val="double" w:color="B33A6A"/>
            </w:tcBorders>
          </w:tcPr>
          <w:p>
            <w:pPr>
              <w:jc w:val="center"/>
            </w:pPr>
            <w:r>
              <w:rPr>
                <w:b/>
                <w:color w:val="2E7D32"/>
                <w:sz w:val="32"/>
              </w:rPr>
              <w:t>BEZPIECZNY INTERNAUTA</w:t>
            </w:r>
          </w:p>
          <w:p>
            <w:pPr>
              <w:jc w:val="center"/>
            </w:pPr>
            <w:r>
              <w:rPr>
                <w:b/>
                <w:color w:val="245EA8"/>
                <w:sz w:val="58"/>
              </w:rPr>
              <w:t>CERTYFIKAT UCZESTNICTWA</w:t>
            </w:r>
          </w:p>
          <w:p>
            <w:pPr>
              <w:jc w:val="center"/>
            </w:pPr>
            <w:r>
              <w:rPr>
                <w:sz w:val="28"/>
              </w:rPr>
              <w:t>otrzymuje</w:t>
            </w:r>
          </w:p>
          <w:p>
            <w:pPr>
              <w:jc w:val="center"/>
            </w:pPr>
            <w:r>
              <w:rPr>
                <w:b/>
                <w:color w:val="B33A6A"/>
                <w:sz w:val="50"/>
              </w:rPr>
              <w:t>[IMIĘ I NAZWISKO UCZESTNIKA]</w:t>
            </w:r>
          </w:p>
          <w:p>
            <w:pPr>
              <w:jc w:val="center"/>
            </w:pPr>
            <w:r>
              <w:rPr>
                <w:sz w:val="26"/>
              </w:rPr>
              <w:t>za udział w 8-godzinnym kursie</w:t>
            </w:r>
          </w:p>
          <w:p>
            <w:pPr>
              <w:jc w:val="center"/>
            </w:pPr>
            <w:r>
              <w:rPr>
                <w:b/>
                <w:color w:val="2E7D32"/>
                <w:sz w:val="40"/>
              </w:rPr>
              <w:t>„Mój przyjaciel internet i cyfrowa higiena”</w:t>
            </w:r>
          </w:p>
          <w:p>
            <w:pPr>
              <w:jc w:val="center"/>
            </w:pPr>
            <w:r>
              <w:rPr>
                <w:sz w:val="24"/>
              </w:rPr>
              <w:t>Uczestnik/uczestniczka poznał(a) zasady bezpiecznego korzystania z internetu, dbania o równowagę ekranową, ochrony prywatności, przerw od ekranu i proszenia zaufanych dorosłych o pomoc.</w:t>
            </w:r>
          </w:p>
          <w:p>
            <w:r>
              <w:br/>
            </w:r>
          </w:p>
          <w:tbl>
            <w:tblPr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4845"/>
              <w:gridCol w:w="4845"/>
              <w:gridCol w:w="4845"/>
            </w:tblGrid>
            <w:tr>
              <w:tc>
                <w:tcPr>
                  <w:tcW w:type="dxa" w:w="4845"/>
                  <w:shd w:fill="FFF8E6"/>
                  <w:tcMar>
                    <w:top w:w="45" w:type="dxa"/>
                    <w:start w:w="70" w:type="dxa"/>
                    <w:bottom w:w="45" w:type="dxa"/>
                    <w:end w:w="70" w:type="dxa"/>
                  </w:tcMar>
                </w:tcPr>
                <w:p>
                  <w:pPr>
                    <w:jc w:val="center"/>
                  </w:pPr>
                  <w:r>
                    <w:rPr>
                      <w:b/>
                      <w:sz w:val="24"/>
                    </w:rPr>
                    <w:t>[MIEJSCOWOŚĆ]</w:t>
                  </w:r>
                </w:p>
              </w:tc>
              <w:tc>
                <w:tcPr>
                  <w:tcW w:type="dxa" w:w="4845"/>
                  <w:shd w:fill="FFF8E6"/>
                  <w:tcMar>
                    <w:top w:w="45" w:type="dxa"/>
                    <w:start w:w="70" w:type="dxa"/>
                    <w:bottom w:w="45" w:type="dxa"/>
                    <w:end w:w="70" w:type="dxa"/>
                  </w:tcMar>
                </w:tcPr>
                <w:p>
                  <w:pPr>
                    <w:jc w:val="center"/>
                  </w:pPr>
                  <w:r>
                    <w:rPr>
                      <w:b/>
                      <w:sz w:val="24"/>
                    </w:rPr>
                    <w:t>[DATA]</w:t>
                  </w:r>
                </w:p>
              </w:tc>
              <w:tc>
                <w:tcPr>
                  <w:tcW w:type="dxa" w:w="4845"/>
                  <w:shd w:fill="FFF8E6"/>
                  <w:tcMar>
                    <w:top w:w="45" w:type="dxa"/>
                    <w:start w:w="70" w:type="dxa"/>
                    <w:bottom w:w="45" w:type="dxa"/>
                    <w:end w:w="70" w:type="dxa"/>
                  </w:tcMar>
                </w:tcPr>
                <w:p>
                  <w:pPr>
                    <w:jc w:val="center"/>
                  </w:pPr>
                  <w:r>
                    <w:rPr>
                      <w:b/>
                      <w:sz w:val="24"/>
                    </w:rPr>
                    <w:t>[PODPIS PROWADZĄCEJ]</w:t>
                  </w:r>
                </w:p>
              </w:tc>
            </w:tr>
            <w:tr>
              <w:tc>
                <w:tcPr>
                  <w:tcW w:type="dxa" w:w="4845"/>
                  <w:shd w:fill="FFF8E6"/>
                  <w:tcMar>
                    <w:top w:w="45" w:type="dxa"/>
                    <w:start w:w="70" w:type="dxa"/>
                    <w:bottom w:w="45" w:type="dxa"/>
                    <w:end w:w="70" w:type="dxa"/>
                  </w:tcMar>
                </w:tcPr>
                <w:p>
                  <w:pPr>
                    <w:jc w:val="center"/>
                  </w:pPr>
                  <w:r>
                    <w:rPr>
                      <w:color w:val="646464"/>
                      <w:sz w:val="18"/>
                    </w:rPr>
                    <w:t>Miejscowość</w:t>
                  </w:r>
                </w:p>
              </w:tc>
              <w:tc>
                <w:tcPr>
                  <w:tcW w:type="dxa" w:w="4845"/>
                  <w:shd w:fill="FFF8E6"/>
                  <w:tcMar>
                    <w:top w:w="45" w:type="dxa"/>
                    <w:start w:w="70" w:type="dxa"/>
                    <w:bottom w:w="45" w:type="dxa"/>
                    <w:end w:w="70" w:type="dxa"/>
                  </w:tcMar>
                </w:tcPr>
                <w:p>
                  <w:pPr>
                    <w:jc w:val="center"/>
                  </w:pPr>
                  <w:r>
                    <w:rPr>
                      <w:color w:val="646464"/>
                      <w:sz w:val="18"/>
                    </w:rPr>
                    <w:t>Data</w:t>
                  </w:r>
                </w:p>
              </w:tc>
              <w:tc>
                <w:tcPr>
                  <w:tcW w:type="dxa" w:w="4845"/>
                  <w:shd w:fill="FFF8E6"/>
                  <w:tcMar>
                    <w:top w:w="45" w:type="dxa"/>
                    <w:start w:w="70" w:type="dxa"/>
                    <w:bottom w:w="45" w:type="dxa"/>
                    <w:end w:w="70" w:type="dxa"/>
                  </w:tcMar>
                </w:tcPr>
                <w:p>
                  <w:pPr>
                    <w:jc w:val="center"/>
                  </w:pPr>
                  <w:r>
                    <w:rPr>
                      <w:color w:val="646464"/>
                      <w:sz w:val="18"/>
                    </w:rPr>
                    <w:t>Prowadząca</w:t>
                  </w:r>
                </w:p>
              </w:tc>
            </w:tr>
          </w:tbl>
          <w:p/>
          <w:p>
            <w:pPr>
              <w:jc w:val="center"/>
            </w:pPr>
            <w:r>
              <w:rPr>
                <w:color w:val="245EA8"/>
                <w:sz w:val="24"/>
              </w:rPr>
              <w:t>Cybermaster dobrych nawyków</w:t>
            </w:r>
          </w:p>
        </w:tc>
      </w:tr>
    </w:tbl>
    <w:sectPr w:rsidR="00FC693F" w:rsidRPr="0006063C" w:rsidSect="00034616">
      <w:footerReference w:type="default" r:id="rId9"/>
      <w:pgSz w:w="15840" w:h="12240" w:orient="landscape"/>
      <w:pgMar w:top="652" w:right="652" w:bottom="652" w:left="6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87878"/>
        <w:sz w:val="16"/>
      </w:rPr>
      <w:t>Mój przyjaciel internet i cyfrowa higiena | wersja skryptowa dla prowadzącej | 7-9 lat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E7D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45E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B33A6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245EA8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rial" w:hAnsi="Arial" w:eastAsia="Arial"/>
      <w:b w:val="0"/>
      <w:color w:val="666666"/>
      <w:sz w:val="16"/>
    </w:rPr>
  </w:style>
  <w:style w:type="paragraph" w:customStyle="1" w:styleId="Scriptline">
    <w:name w:val="Script line"/>
    <w:rPr>
      <w:rFonts w:ascii="Arial" w:hAnsi="Arial" w:eastAsia="Arial"/>
      <w:b w:val="0"/>
      <w:color w:val="000000"/>
      <w:sz w:val="20"/>
    </w:rPr>
  </w:style>
  <w:style w:type="paragraph" w:customStyle="1" w:styleId="KidHeading">
    <w:name w:val="Kid Heading"/>
    <w:rPr>
      <w:rFonts w:ascii="Arial" w:hAnsi="Arial" w:eastAsia="Arial"/>
      <w:b/>
      <w:color w:val="B33A6A"/>
      <w:sz w:val="30"/>
    </w:rPr>
  </w:style>
  <w:style w:type="paragraph" w:customStyle="1" w:styleId="Donot">
    <w:name w:val="Do not"/>
    <w:rPr>
      <w:rFonts w:ascii="Arial" w:hAnsi="Arial" w:eastAsia="Arial"/>
      <w:b w:val="0"/>
      <w:color w:val="8A1C1C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